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指头孩子</w:t>
      </w:r>
    </w:p>
    <w:p>
      <w:r>
        <w:rPr>
          <w:rFonts w:ascii="宋体" w:hAnsi="宋体" w:eastAsia="宋体"/>
          <w:sz w:val="24"/>
        </w:rPr>
        <w:t>俄罗斯领航Pilot动画公司出品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本书出售、求购地址：https://www.jiaokey.com/book/detail/14731660.html</w:t>
      </w:r>
    </w:p>
    <w:p>
      <w:r>
        <w:t>更多相关图书推荐：https://www.jiaokey.com</w:t>
      </w:r>
    </w:p>
    <w:p>
      <w:r>
        <w:t>俄罗斯领航Pilot动画公司出品 其他作品：https://www.jiaokey.com/tag/俄罗斯领航Pilot动画公司出品.html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关键词搜索：https://www.jiaokey.com/tag/指头孩子.html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