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几多心影  叶嘉莹讲十家词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几多心影  叶嘉莹讲十家词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本书出售、求购地址：https://www.jiaokey.com/book/detail/14731653.html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关键词搜索：https://www.jiaokey.com/tag/几多心影  叶嘉莹讲十家词.html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