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每个生命都要结伴而行  修订版</w:t>
      </w:r>
    </w:p>
    <w:p>
      <w:r>
        <w:rPr>
          <w:rFonts w:ascii="宋体" w:hAnsi="宋体" w:eastAsia="宋体"/>
          <w:sz w:val="24"/>
        </w:rPr>
        <w:t>周国平著；博集天卷出品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每个生命都要结伴而行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周国平著；博集天卷出品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本书出售、求购地址：https://www.jiaokey.com/book/detail/14731650.html</w:t>
      </w:r>
    </w:p>
    <w:p>
      <w:r>
        <w:t>更多相关图书推荐：https://www.jiaokey.com</w:t>
      </w:r>
    </w:p>
    <w:p>
      <w:r>
        <w:t>周国平著；博集天卷出品 其他作品：https://www.jiaokey.com/tag/周国平著；博集天卷出品.html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关键词搜索：https://www.jiaokey.com/tag/每个生命都要结伴而行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