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凌乱的床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凌乱的床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本书出售、求购地址：https://www.jiaokey.com/book/detail/14731640.html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关键词搜索：https://www.jiaokey.com/tag/凌乱的床.html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