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你喜欢勃拉姆斯吗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你喜欢勃拉姆斯吗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本书出售、求购地址：https://www.jiaokey.com/book/detail/14731639.html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关键词搜索：https://www.jiaokey.com/tag/你喜欢勃拉姆斯吗.html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