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书名：单元跟踪测试  3  第2版</w:t>
      </w:r>
    </w:p>
    <w:p>
      <w:r>
        <w:t>作者：朱英，周莉琨，安坤主编</w:t>
      </w:r>
    </w:p>
    <w:p>
      <w:r>
        <w:t>出版社：长春:东北师范大学出版社,2019.06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单元跟踪测试  3  第2版 评论地址：https://www.jiaokey.com/book/detail/14731613.html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