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幸得清欢慰平生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幸得清欢慰平生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本书出售、求购地址：https://www.jiaokey.com/book/detail/14731601.html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关键词搜索：https://www.jiaokey.com/tag/幸得清欢慰平生.html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