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书名：故园有乔木  诗经名物笔记</w:t>
      </w:r>
    </w:p>
    <w:p>
      <w:r>
        <w:t>作者：宁以安</w:t>
      </w:r>
    </w:p>
    <w:p>
      <w:r>
        <w:t>出版社：武汉:长江文艺出版社,2018.08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故园有乔木  诗经名物笔记 评论地址：https://www.jiaokey.com/book/detail/14731567.html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