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毕淑敏的成长课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毕淑敏的成长课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本书出售、求购地址：https://www.jiaokey.com/book/detail/14731541.html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关键词搜索：https://www.jiaokey.com/tag/毕淑敏的成长课.html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