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康桥之恋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本书出售、求购地址：https://www.jiaokey.com/book/detail/14731539.html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西安:陕西师范大学出版社,2018.10 出版图书：https://www.jiaokey.com/tag/西安:陕西师范大学出版社,2018.10.html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