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科学建构  从几何模型到物理世界</w:t>
      </w:r>
    </w:p>
    <w:p>
      <w:r>
        <w:rPr>
          <w:rFonts w:ascii="宋体" w:hAnsi="宋体" w:eastAsia="宋体"/>
          <w:sz w:val="24"/>
        </w:rPr>
        <w:t>（中国）江晓原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科学建构  从几何模型到物理世界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（中国）江晓原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本书出售、求购地址：https://www.jiaokey.com/book/detail/14731531.html</w:t>
      </w:r>
    </w:p>
    <w:p>
      <w:r>
        <w:t>更多相关图书推荐：https://www.jiaokey.com</w:t>
      </w:r>
    </w:p>
    <w:p>
      <w:r>
        <w:t>（中国）江晓原 其他作品：https://www.jiaokey.com/tag/（中国）江晓原.html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关键词搜索：https://www.jiaokey.com/tag/科学建构  从几何模型到物理世界.html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