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书名：苗族古歌与苗族历史文化研究</w:t>
      </w:r>
    </w:p>
    <w:p>
      <w:r>
        <w:t>作者：吴一文，覃东平著</w:t>
      </w:r>
    </w:p>
    <w:p>
      <w:r>
        <w:t>出版社：贵阳:贵州民族出版社,2018.12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苗族古歌与苗族历史文化研究 评论地址：https://www.jiaokey.com/book/detail/14731522.html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