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书名：迟小秋演唱曲谱  锁麟囊</w:t>
      </w:r>
    </w:p>
    <w:p>
      <w:r>
        <w:t>作者:沈媛曲谱整理</w:t>
      </w:r>
    </w:p>
    <w:p>
      <w:r>
        <w:t>出版社:北京:现代出版社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迟小秋演唱曲谱  锁麟囊评论地址：https://www.jiaokey.com/book/detail/14731495.html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