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迦陵谈诗二集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迦陵谈诗二集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本书出售、求购地址：https://www.jiaokey.com/book/detail/14731454.html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关键词搜索：https://www.jiaokey.com/tag/迦陵谈诗二集.html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