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书名：译林幻系列  你一生的故事</w:t>
      </w:r>
    </w:p>
    <w:p>
      <w:r>
        <w:t>作者：特德·&lt;font color=Red&gt;姜&lt;/font&gt;</w:t>
      </w:r>
    </w:p>
    <w:p>
      <w:r>
        <w:t>出版社：南京:译林出版社,2019.11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译林幻系列  你一生的故事 评论地址：https://www.jiaokey.com/book/detail/14731447.html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