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夜爸爸  国际安徒生奖</w:t>
      </w:r>
    </w:p>
    <w:p>
      <w:r>
        <w:rPr>
          <w:rFonts w:ascii="宋体" w:hAnsi="宋体" w:eastAsia="宋体"/>
          <w:sz w:val="24"/>
        </w:rPr>
        <w:t>玛丽娅·格里佩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314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夜爸爸  国际安徒生奖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玛丽娅·格里佩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兰州:甘肃少年儿童出版社,2016.11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儿童小说－长篇小说－瑞典－现代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本书出售、求购地址：https://www.jiaokey.com/book/detail/14731434.html</w:t>
      </w:r>
    </w:p>
    <w:p>
      <w:r>
        <w:t>更多相关图书推荐：https://www.jiaokey.com</w:t>
      </w:r>
    </w:p>
    <w:p>
      <w:r>
        <w:t>玛丽娅·格里佩 其他作品：https://www.jiaokey.com/tag/玛丽娅·格里佩.html</w:t>
      </w:r>
    </w:p>
    <w:p>
      <w:r>
        <w:t>兰州:甘肃少年儿童出版社,2016.11 出版图书：https://www.jiaokey.com/tag/兰州:甘肃少年儿童出版社,2016.11.html</w:t>
      </w:r>
    </w:p>
    <w:p>
      <w:r>
        <w:t>关键词搜索：https://www.jiaokey.com/tag/儿童小说－长篇小说－瑞典－现代.html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