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金匮要略核心知识点全攻略</w:t>
      </w:r>
    </w:p>
    <w:p>
      <w:r>
        <w:rPr>
          <w:rFonts w:ascii="宋体" w:hAnsi="宋体" w:eastAsia="宋体"/>
          <w:sz w:val="24"/>
        </w:rPr>
        <w:t>温成平，曹灵勇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金匮要略核心知识点全攻略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温成平，曹灵勇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本书出售、求购地址：https://www.jiaokey.com/book/detail/14731409.html</w:t>
      </w:r>
    </w:p>
    <w:p>
      <w:r>
        <w:t>更多相关图书推荐：https://www.jiaokey.com</w:t>
      </w:r>
    </w:p>
    <w:p>
      <w:r>
        <w:t>温成平，曹灵勇 其他作品：https://www.jiaokey.com/tag/温成平，曹灵勇.html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关键词搜索：https://www.jiaokey.com/tag/金匮要略核心知识点全攻略.html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