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书名：彝族指路经考释  上</w:t>
      </w:r>
    </w:p>
    <w:p>
      <w:r>
        <w:t>作者：赫章县夜郎文化研究院编；龙正清，赵祥恩，龙在贵译著</w:t>
      </w:r>
    </w:p>
    <w:p>
      <w:r>
        <w:t>出版社：贵阳:贵州民族出版社,2018.12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彝族指路经考释  上 评论地址：https://www.jiaokey.com/book/detail/14731406.html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