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新版  05  失态的季节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新版  05  失态的季节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本书出售、求购地址：https://www.jiaokey.com/book/detail/14731353.html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关键词搜索：https://www.jiaokey.com/tag/王蒙文集  新版  05  失态的季节.html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