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新版  07  狂欢的季节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新版  07  狂欢的季节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本书出售、求购地址：https://www.jiaokey.com/book/detail/14731318.html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关键词搜索：https://www.jiaokey.com/tag/王蒙文集  新版  07  狂欢的季节.html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