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住院医师规范化培训师资体系建设实践与案例</w:t>
      </w:r>
    </w:p>
    <w:p>
      <w:r>
        <w:rPr>
          <w:rFonts w:ascii="宋体" w:hAnsi="宋体" w:eastAsia="宋体"/>
          <w:sz w:val="24"/>
        </w:rPr>
        <w:t>方才妹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住院医师规范化培训师资体系建设实践与案例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方才妹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本书出售、求购地址：https://www.jiaokey.com/book/detail/14731182.html</w:t>
      </w:r>
    </w:p>
    <w:p>
      <w:r>
        <w:t>更多相关图书推荐：https://www.jiaokey.com</w:t>
      </w:r>
    </w:p>
    <w:p>
      <w:r>
        <w:t>方才妹 其他作品：https://www.jiaokey.com/tag/方才妹.html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关键词搜索：https://www.jiaokey.com/tag/住院医师规范化培训师资体系建设实践与案例.html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