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第四轮五年制教材  临床基本技能  第2版</w:t>
      </w:r>
    </w:p>
    <w:p>
      <w:r>
        <w:rPr>
          <w:rFonts w:ascii="宋体" w:hAnsi="宋体" w:eastAsia="宋体"/>
          <w:sz w:val="24"/>
        </w:rPr>
        <w:t>肖海鹏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第四轮五年制教材  临床基本技能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肖海鹏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本书出售、求购地址：https://www.jiaokey.com/book/detail/14731180.html</w:t>
      </w:r>
    </w:p>
    <w:p>
      <w:r>
        <w:t>更多相关图书推荐：https://www.jiaokey.com</w:t>
      </w:r>
    </w:p>
    <w:p>
      <w:r>
        <w:t>肖海鹏 其他作品：https://www.jiaokey.com/tag/肖海鹏.html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关键词搜索：https://www.jiaokey.com/tag/第四轮五年制教材  临床基本技能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