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书名：你笑起来真像好天气</w:t>
      </w:r>
    </w:p>
    <w:p>
      <w:r>
        <w:t>作者：简媜</w:t>
      </w:r>
    </w:p>
    <w:p>
      <w:r>
        <w:t>出版社：北京:京华出版社,2019.07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你笑起来真像好天气 评论地址：https://www.jiaokey.com/book/detail/14731158.html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