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全国高等院校药学类专业“十三五”规划实验教材  校企合作示范教材  有机化学实验教程</w:t>
      </w:r>
    </w:p>
    <w:p>
      <w:r>
        <w:rPr>
          <w:rFonts w:ascii="宋体" w:hAnsi="宋体" w:eastAsia="宋体"/>
          <w:sz w:val="24"/>
        </w:rPr>
        <w:t>王金英，丁林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全国高等院校药学类专业“十三五”规划实验教材  校企合作示范教材  有机化学实验教程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王金英，丁林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本书出售、求购地址：https://www.jiaokey.com/book/detail/14731155.html</w:t>
      </w:r>
    </w:p>
    <w:p>
      <w:r>
        <w:t>更多相关图书推荐：https://www.jiaokey.com</w:t>
      </w:r>
    </w:p>
    <w:p>
      <w:r>
        <w:t>王金英，丁林 其他作品：https://www.jiaokey.com/tag/王金英，丁林.html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关键词搜索：https://www.jiaokey.com/tag/全国高等院校药学类专业“十三五”规划实验教材  校企合作示范教材  有机化学实验教程.html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