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基于经济与生态耦合的畜禽养殖废弃物治理行为及机制研究</w:t>
      </w:r>
    </w:p>
    <w:p>
      <w:r>
        <w:rPr>
          <w:rFonts w:ascii="宋体" w:hAnsi="宋体" w:eastAsia="宋体"/>
          <w:sz w:val="24"/>
        </w:rPr>
        <w:t>舒畅，乔娟著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基于经济与生态耦合的畜禽养殖废弃物治理行为及机制研究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舒畅，乔娟著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本书出售、求购地址：https://www.jiaokey.com/book/detail/14731138.html</w:t>
      </w:r>
    </w:p>
    <w:p>
      <w:r>
        <w:t>更多相关图书推荐：https://www.jiaokey.com</w:t>
      </w:r>
    </w:p>
    <w:p>
      <w:r>
        <w:t>舒畅，乔娟著 其他作品：https://www.jiaokey.com/tag/舒畅，乔娟著.html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关键词搜索：https://www.jiaokey.com/tag/基于经济与生态耦合的畜禽养殖废弃物治理行为及机制研究.html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