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排污权交易和碳排放权交易比较研究</w:t>
      </w:r>
    </w:p>
    <w:p>
      <w:r>
        <w:rPr>
          <w:rFonts w:ascii="宋体" w:hAnsi="宋体" w:eastAsia="宋体"/>
          <w:sz w:val="24"/>
        </w:rPr>
        <w:t>付加锋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排污权交易和碳排放权交易比较研究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付加锋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本书出售、求购地址：https://www.jiaokey.com/book/detail/14731134.html</w:t>
      </w:r>
    </w:p>
    <w:p>
      <w:r>
        <w:t>更多相关图书推荐：https://www.jiaokey.com</w:t>
      </w:r>
    </w:p>
    <w:p>
      <w:r>
        <w:t>付加锋 其他作品：https://www.jiaokey.com/tag/付加锋.html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关键词搜索：https://www.jiaokey.com/tag/排污权交易和碳排放权交易比较研究.html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