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镜之孤城</w:t>
      </w:r>
    </w:p>
    <w:p>
      <w:r>
        <w:rPr>
          <w:rFonts w:ascii="宋体" w:hAnsi="宋体" w:eastAsia="宋体"/>
          <w:sz w:val="24"/>
        </w:rPr>
        <w:t>辻村深月,李大鸣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镜之孤城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辻村深月,李大鸣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9787533959203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镜之孤城》是日本作家辻村深月的长篇小说。某一天，初一学生心偶然进入镜之城，并遇到了另外6个和她一样拒绝上学的中学生，城中的“狼少女”要他们在城中寻找一把钥匙，找到的人可以实现愿望；最后期限是第二年3月30日，且每天五点前不离开的人会被吃掉。在找钥匙的过程中，七人成了朋友。他们偶然发现大家都来自同一个学校，于是其中六人相约在学校见面，却未能相遇。</w:t>
      </w:r>
    </w:p>
    <w:p/>
    <w:p>
      <w:r>
        <w:t>本书出售、求购地址：https://www.jiaokey.com/book/detail/14731127.html</w:t>
      </w:r>
    </w:p>
    <w:p>
      <w:r>
        <w:t>更多亚洲文学图书推荐：https://www.jiaokey.com</w:t>
      </w:r>
    </w:p>
    <w:p>
      <w:r>
        <w:t>辻村深月,李大鸣 其他作品：https://www.jiaokey.com/tag/辻村深月,李大鸣.html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