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书名：新民说  大馆奴  樊建川的记忆与梦想</w:t>
      </w:r>
    </w:p>
    <w:p>
      <w:r>
        <w:t>作者：樊建川口述；李晋西笔述</w:t>
      </w:r>
    </w:p>
    <w:p>
      <w:r>
        <w:t>出版社：桂林:广西师范大学出版社,2019.07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新民说  大馆奴  樊建川的记忆与梦想 评论地址：https://www.jiaokey.com/book/detail/14731088.html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