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书名：谁捉住了上帝粒子？</w:t>
      </w:r>
    </w:p>
    <w:p>
      <w:r>
        <w:t>作者：（法）大卫·卢阿普尔（David Louapre）著</w:t>
      </w:r>
    </w:p>
    <w:p>
      <w:r>
        <w:t>出版社：北京联合出版公司</w:t>
      </w:r>
    </w:p>
    <w:p>
      <w:r>
        <w:t>出版日期：2020.02</w:t>
      </w:r>
    </w:p>
    <w:p>
      <w:r>
        <w:t>总页数：247</w:t>
      </w:r>
    </w:p>
    <w:p>
      <w:r>
        <w:t>更多请访问教客网: www.jiaokey.com</w:t>
      </w:r>
    </w:p>
    <w:p>
      <w:r>
        <w:t>谁捉住了上帝粒子？ 评论地址：https://www.jiaokey.com/book/detail/14731071.html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