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石油化工企业安全员工作指导</w:t>
      </w:r>
    </w:p>
    <w:p>
      <w:r>
        <w:rPr>
          <w:rFonts w:ascii="宋体" w:hAnsi="宋体" w:eastAsia="宋体"/>
          <w:sz w:val="24"/>
        </w:rPr>
        <w:t>刘建，栗婧，高玉坤主编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石油化工企业安全员工作指导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刘建，栗婧，高玉坤主编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本书出售、求购地址：https://www.jiaokey.com/book/detail/14731049.html</w:t>
      </w:r>
    </w:p>
    <w:p>
      <w:r>
        <w:t>更多相关图书推荐：https://www.jiaokey.com</w:t>
      </w:r>
    </w:p>
    <w:p>
      <w:r>
        <w:t>刘建，栗婧，高玉坤主编 其他作品：https://www.jiaokey.com/tag/刘建，栗婧，高玉坤主编.html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关键词搜索：https://www.jiaokey.com/tag/石油化工企业安全员工作指导.html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