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密克罗尼西亚联邦药用植物图鉴</w:t>
      </w:r>
    </w:p>
    <w:p>
      <w:r>
        <w:rPr>
          <w:rFonts w:ascii="宋体" w:hAnsi="宋体" w:eastAsia="宋体"/>
          <w:sz w:val="24"/>
        </w:rPr>
        <w:t>王清隆，顾文亮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密克罗尼西亚联邦药用植物图鉴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王清隆，顾文亮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本书出售、求购地址：https://www.jiaokey.com/book/detail/14731029.html</w:t>
      </w:r>
    </w:p>
    <w:p>
      <w:r>
        <w:t>更多相关图书推荐：https://www.jiaokey.com</w:t>
      </w:r>
    </w:p>
    <w:p>
      <w:r>
        <w:t>王清隆，顾文亮 其他作品：https://www.jiaokey.com/tag/王清隆，顾文亮.html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关键词搜索：https://www.jiaokey.com/tag/密克罗尼西亚联邦药用植物图鉴.html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