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书名：中国朝鲜族民间故事丛书  孝子  朝</w:t>
      </w:r>
    </w:p>
    <w:p>
      <w:r>
        <w:t>作者：李龙得</w:t>
      </w:r>
    </w:p>
    <w:p>
      <w:r>
        <w:t>出版社：沈阳:辽宁民族出版社,2019.05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中国朝鲜族民间故事丛书  孝子  朝 评论地址：https://www.jiaokey.com/book/detail/14731020.html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