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黑美人</w:t>
      </w:r>
    </w:p>
    <w:p>
      <w:r>
        <w:rPr>
          <w:rFonts w:ascii="宋体" w:hAnsi="宋体" w:eastAsia="宋体"/>
          <w:sz w:val="24"/>
        </w:rPr>
        <w:t>水天同著；李田妹，薛玉洁主编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水天同著；李田妹，薛玉洁主编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本书出售、求购地址：https://www.jiaokey.com/book/detail/14731018.html</w:t>
      </w:r>
    </w:p>
    <w:p>
      <w:r>
        <w:t>更多相关图书推荐：https://www.jiaokey.com</w:t>
      </w:r>
    </w:p>
    <w:p>
      <w:r>
        <w:t>水天同著；李田妹，薛玉洁主编 其他作品：https://www.jiaokey.com/tag/水天同著；李田妹，薛玉洁主编.html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关键词搜索：https://www.jiaokey.com/tag/黑美人.html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