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细菌真菌药敏试验标准查询手册</w:t>
      </w:r>
    </w:p>
    <w:p>
      <w:r>
        <w:rPr>
          <w:rFonts w:ascii="宋体" w:hAnsi="宋体" w:eastAsia="宋体"/>
          <w:sz w:val="24"/>
        </w:rPr>
        <w:t>胡付品吴文娟郭燕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细菌真菌药敏试验标准查询手册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胡付品吴文娟郭燕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本书出售、求购地址：https://www.jiaokey.com/book/detail/14730976.html</w:t>
      </w:r>
    </w:p>
    <w:p>
      <w:r>
        <w:t>更多相关图书推荐：https://www.jiaokey.com</w:t>
      </w:r>
    </w:p>
    <w:p>
      <w:r>
        <w:t>胡付品吴文娟郭燕 其他作品：https://www.jiaokey.com/tag/胡付品吴文娟郭燕.html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关键词搜索：https://www.jiaokey.com/tag/细菌真菌药敏试验标准查询手册.html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