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书名：常用中草药野外速认宝典</w:t>
      </w:r>
    </w:p>
    <w:p>
      <w:r>
        <w:t>作者：陈坚波编著</w:t>
      </w:r>
    </w:p>
    <w:p>
      <w:r>
        <w:t>出版社：北京:科学技术文献出版社,2019.01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常用中草药野外速认宝典 评论地址：https://www.jiaokey.com/book/detail/14730949.html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