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持久性有机污染物被动采样与区域大气传输</w:t>
      </w:r>
    </w:p>
    <w:p>
      <w:r>
        <w:rPr>
          <w:rFonts w:ascii="宋体" w:hAnsi="宋体" w:eastAsia="宋体"/>
          <w:sz w:val="24"/>
        </w:rPr>
        <w:t>刘咸德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持久性有机污染物被动采样与区域大气传输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刘咸德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本书出售、求购地址：https://www.jiaokey.com/book/detail/14730918.html</w:t>
      </w:r>
    </w:p>
    <w:p>
      <w:r>
        <w:t>更多相关图书推荐：https://www.jiaokey.com</w:t>
      </w:r>
    </w:p>
    <w:p>
      <w:r>
        <w:t>刘咸德 其他作品：https://www.jiaokey.com/tag/刘咸德.html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关键词搜索：https://www.jiaokey.com/tag/持久性有机污染物被动采样与区域大气传输.html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