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书名：杜维善口述历史</w:t>
      </w:r>
    </w:p>
    <w:p>
      <w:r>
        <w:t>作者：杜维善口述；董存发撰稿</w:t>
      </w:r>
    </w:p>
    <w:p>
      <w:r>
        <w:t>出版社：上海:上海书店出版社,2019.07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杜维善口述历史 评论地址：https://www.jiaokey.com/book/detail/14730901.html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