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丁震医学教育系列考试丛书  药学（士）应试指导及历年考点串讲  2019版</w:t>
      </w:r>
    </w:p>
    <w:p>
      <w:r>
        <w:rPr>
          <w:rFonts w:ascii="宋体" w:hAnsi="宋体" w:eastAsia="宋体"/>
          <w:sz w:val="24"/>
        </w:rPr>
        <w:t>吕竹芬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丁震医学教育系列考试丛书  药学（士）应试指导及历年考点串讲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本书出售、求购地址：https://www.jiaokey.com/book/detail/14730889.html</w:t>
      </w:r>
    </w:p>
    <w:p>
      <w:r>
        <w:t>更多相关图书推荐：https://www.jiaokey.com</w:t>
      </w:r>
    </w:p>
    <w:p>
      <w:r>
        <w:t>吕竹芬 其他作品：https://www.jiaokey.com/tag/吕竹芬.html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关键词搜索：https://www.jiaokey.com/tag/丁震医学教育系列考试丛书  药学（士）应试指导及历年考点串讲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