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罗密欧或朱丽叶</w:t>
      </w:r>
    </w:p>
    <w:p>
      <w:r>
        <w:rPr>
          <w:rFonts w:ascii="宋体" w:hAnsi="宋体" w:eastAsia="宋体"/>
          <w:sz w:val="24"/>
        </w:rPr>
        <w:t>瑞安·诺思著，何静蕾译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罗密欧或朱丽叶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瑞安·诺思著，何静蕾译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978-7-5217-1242-1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长篇小说-加拿大-现代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本书出售、求购地址：https://www.jiaokey.com/book/detail/14730887.html</w:t>
      </w:r>
    </w:p>
    <w:p>
      <w:r>
        <w:t>更多相关图书推荐：https://www.jiaokey.com</w:t>
      </w:r>
    </w:p>
    <w:p>
      <w:r>
        <w:t>瑞安·诺思著，何静蕾译 其他作品：https://www.jiaokey.com/tag/瑞安·诺思著，何静蕾译.html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关键词搜索：https://www.jiaokey.com/tag/长篇小说-加拿大-现代.html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