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书名：对话博尔赫斯</w:t>
      </w:r>
    </w:p>
    <w:p>
      <w:r>
        <w:t>作者：（阿根廷）维多利亚·奥&lt;font color=Red&gt;坎&lt;/font&gt;波；韩烨译</w:t>
      </w:r>
    </w:p>
    <w:p>
      <w:r>
        <w:t>出版社：桂林:漓江出版社,2019.10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对话博尔赫斯 评论地址：https://www.jiaokey.com/book/detail/14730882.html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