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颜如舜华  《诗经》植物记</w:t>
      </w:r>
    </w:p>
    <w:p>
      <w:r>
        <w:rPr>
          <w:rFonts w:ascii="宋体" w:hAnsi="宋体" w:eastAsia="宋体"/>
          <w:sz w:val="24"/>
        </w:rPr>
        <w:t>冯娜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颜如舜华  《诗经》植物记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植物-介绍-中国-《诗经》-诗歌研究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本书出售、求购地址：https://www.jiaokey.com/book/detail/14730849.html</w:t>
      </w:r>
    </w:p>
    <w:p>
      <w:r>
        <w:t>更多相关图书推荐：https://www.jiaokey.com</w:t>
      </w:r>
    </w:p>
    <w:p>
      <w:r>
        <w:t>冯娜 其他作品：https://www.jiaokey.com/tag/冯娜.html</w:t>
      </w:r>
    </w:p>
    <w:p>
      <w:r>
        <w:t>南昌:江西美术出版社,2019.11 出版图书：https://www.jiaokey.com/tag/南昌:江西美术出版社,2019.11.html</w:t>
      </w:r>
    </w:p>
    <w:p>
      <w:r>
        <w:t>关键词搜索：https://www.jiaokey.com/tag/植物-介绍-中国-《诗经》-诗歌研究.html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