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 1</w:t>
      </w:r>
    </w:p>
    <w:p>
      <w:r>
        <w:rPr>
          <w:rFonts w:ascii="宋体" w:hAnsi="宋体" w:eastAsia="宋体"/>
          <w:sz w:val="24"/>
        </w:rPr>
        <w:t>孙训方，方孝淑，关来泰编；胡增强，郭力，江晓禹修订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孙训方，方孝淑，关来泰编；胡增强，郭力，江晓禹修订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本书出售、求购地址：https://www.jiaokey.com/book/detail/14730829.html</w:t>
      </w:r>
    </w:p>
    <w:p>
      <w:r>
        <w:t>更多相关图书推荐：https://www.jiaokey.com</w:t>
      </w:r>
    </w:p>
    <w:p>
      <w:r>
        <w:t>孙训方，方孝淑，关来泰编；胡增强，郭力，江晓禹修订 其他作品：https://www.jiaokey.com/tag/孙训方，方孝淑，关来泰编；胡增强，郭力，江晓禹修订.html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关键词搜索：https://www.jiaokey.com/tag/材料力学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