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书名：林徽因传  时光无言自歌挽</w:t>
      </w:r>
    </w:p>
    <w:p>
      <w:r>
        <w:t>作者：（中国）孟斜阳</w:t>
      </w:r>
    </w:p>
    <w:p>
      <w:r>
        <w:t>出版社：江苏凤凰文艺出版社,2019.08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林徽因传  时光无言自歌挽 评论地址：https://www.jiaokey.com/book/detail/14730795.html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