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傅立叶级数和边值问题  英文</w:t>
      </w:r>
    </w:p>
    <w:p>
      <w:r>
        <w:rPr>
          <w:rFonts w:ascii="宋体" w:hAnsi="宋体" w:eastAsia="宋体"/>
          <w:sz w:val="24"/>
        </w:rPr>
        <w:t>（美）詹姆斯·沃德·布朗，（美）卢埃尔·V.丘吉尔著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傅立叶级数和边值问题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（美）詹姆斯·沃德·布朗，（美）卢埃尔·V.丘吉尔著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本书出售、求购地址：https://www.jiaokey.com/book/detail/14730768.html</w:t>
      </w:r>
    </w:p>
    <w:p>
      <w:r>
        <w:t>更多相关图书推荐：https://www.jiaokey.com</w:t>
      </w:r>
    </w:p>
    <w:p>
      <w:r>
        <w:t>（美）詹姆斯·沃德·布朗，（美）卢埃尔·V.丘吉尔著 其他作品：https://www.jiaokey.com/tag/（美）詹姆斯·沃德·布朗，（美）卢埃尔·V.丘吉尔著.html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关键词搜索：https://www.jiaokey.com/tag/傅立叶级数和边值问题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