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书名：免疫力是最好的医生  68个老偏方让你不招毒，少生病</w:t>
      </w:r>
    </w:p>
    <w:p>
      <w:r>
        <w:t>作者:柴小姝著</w:t>
      </w:r>
    </w:p>
    <w:p>
      <w:r>
        <w:t>出版社:天津:天津科学技术出版社,2020.03</w:t>
      </w:r>
    </w:p>
    <w:p>
      <w:r>
        <w:t>出版日期：</w:t>
      </w:r>
    </w:p>
    <w:p>
      <w:r>
        <w:t>总页数：227</w:t>
      </w:r>
    </w:p>
    <w:p>
      <w:r>
        <w:t>更多请访问教客网:www.jiaokey.com</w:t>
      </w:r>
    </w:p>
    <w:p>
      <w:r>
        <w:t>免疫力是最好的医生  68个老偏方让你不招毒，少生病评论地址：https://www.jiaokey.com/book/detail/14730741.html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