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从零开始Photoshop cc 2019设计基础+商业设计实战</w:t>
      </w:r>
    </w:p>
    <w:p>
      <w:r>
        <w:rPr>
          <w:rFonts w:ascii="宋体" w:hAnsi="宋体" w:eastAsia="宋体"/>
          <w:sz w:val="24"/>
        </w:rPr>
        <w:t>陈博，王斐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从零开始Photoshop cc 2019设计基础+商业设计实战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陈博，王斐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本书出售、求购地址：https://www.jiaokey.com/book/detail/14730718.html</w:t>
      </w:r>
    </w:p>
    <w:p>
      <w:r>
        <w:t>更多相关图书推荐：https://www.jiaokey.com</w:t>
      </w:r>
    </w:p>
    <w:p>
      <w:r>
        <w:t>陈博，王斐 其他作品：https://www.jiaokey.com/tag/陈博，王斐.html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关键词搜索：https://www.jiaokey.com/tag/从零开始Photoshop cc 2019设计基础+商业设计实战.html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