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2019公式与函数应用大全  视频教学版</w:t>
      </w:r>
    </w:p>
    <w:p>
      <w:r>
        <w:t>作者：诺立教育，钟元权</w:t>
      </w:r>
    </w:p>
    <w:p>
      <w:r>
        <w:t>出版社：北京:机械工业出版社,2020.03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Excel 2019公式与函数应用大全  视频教学版 评论地址：https://www.jiaokey.com/book/detail/14730702.html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