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吴玄卷  谁的身体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吴玄卷  谁的身体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本书出售、求购地址：https://www.jiaokey.com/book/detail/14730668.html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吴玄卷  谁的身体.html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