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心脏病学实践  2019  第1分册  心血管疾病预防、高血压、血脂异常</w:t>
      </w:r>
    </w:p>
    <w:p>
      <w:r>
        <w:rPr>
          <w:rFonts w:ascii="宋体" w:hAnsi="宋体" w:eastAsia="宋体"/>
          <w:sz w:val="24"/>
        </w:rPr>
        <w:t>陈义汉，丛洪良主编；顾东风，王继光，彭道泉分册主编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心脏病学实践  2019  第1分册  心血管疾病预防、高血压、血脂异常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陈义汉，丛洪良主编；顾东风，王继光，彭道泉分册主编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本书出售、求购地址：https://www.jiaokey.com/book/detail/14730646.html</w:t>
      </w:r>
    </w:p>
    <w:p>
      <w:r>
        <w:t>更多相关图书推荐：https://www.jiaokey.com</w:t>
      </w:r>
    </w:p>
    <w:p>
      <w:r>
        <w:t>陈义汉，丛洪良主编；顾东风，王继光，彭道泉分册主编 其他作品：https://www.jiaokey.com/tag/陈义汉，丛洪良主编；顾东风，王继光，彭道泉分册主编.html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关键词搜索：https://www.jiaokey.com/tag/心脏病学实践  2019  第1分册  心血管疾病预防、高血压、血脂异常.html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