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卓越医生教育培养计划基础医学实验教学系列教材  医学机能实验学  供临床基础影像预防药学检验护理口腔等专业使用  第2版</w:t>
      </w:r>
    </w:p>
    <w:p>
      <w:r>
        <w:rPr>
          <w:rFonts w:ascii="宋体" w:hAnsi="宋体" w:eastAsia="宋体"/>
          <w:sz w:val="24"/>
        </w:rPr>
        <w:t>商战平，方永奇编；瞿德竑责编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卓越医生教育培养计划基础医学实验教学系列教材  医学机能实验学  供临床基础影像预防药学检验护理口腔等专业使用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商战平，方永奇编；瞿德竑责编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本书出售、求购地址：https://www.jiaokey.com/book/detail/14730602.html</w:t>
      </w:r>
    </w:p>
    <w:p>
      <w:r>
        <w:t>更多相关图书推荐：https://www.jiaokey.com</w:t>
      </w:r>
    </w:p>
    <w:p>
      <w:r>
        <w:t>商战平，方永奇编；瞿德竑责编 其他作品：https://www.jiaokey.com/tag/商战平，方永奇编；瞿德竑责编.html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关键词搜索：https://www.jiaokey.com/tag/卓越医生教育培养计划基础医学实验教学系列教材  医学机能实验学  供临床基础影像预防药学检验护理口腔等专业使用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